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boundaries    </w:t>
      </w:r>
      <w:r>
        <w:t xml:space="preserve">   carers    </w:t>
      </w:r>
      <w:r>
        <w:t xml:space="preserve">   parents    </w:t>
      </w:r>
      <w:r>
        <w:t xml:space="preserve">   behaviour    </w:t>
      </w:r>
      <w:r>
        <w:t xml:space="preserve">   organisations    </w:t>
      </w:r>
      <w:r>
        <w:t xml:space="preserve">   teaching    </w:t>
      </w:r>
      <w:r>
        <w:t xml:space="preserve">   risk    </w:t>
      </w:r>
      <w:r>
        <w:t xml:space="preserve">   cooperation    </w:t>
      </w:r>
      <w:r>
        <w:t xml:space="preserve">   suspect    </w:t>
      </w:r>
      <w:r>
        <w:t xml:space="preserve">   isolation    </w:t>
      </w:r>
      <w:r>
        <w:t xml:space="preserve">   bullying    </w:t>
      </w:r>
      <w:r>
        <w:t xml:space="preserve">   withdrawn    </w:t>
      </w:r>
      <w:r>
        <w:t xml:space="preserve">   respond    </w:t>
      </w:r>
      <w:r>
        <w:t xml:space="preserve">   harm    </w:t>
      </w:r>
      <w:r>
        <w:t xml:space="preserve">   symptoms    </w:t>
      </w:r>
      <w:r>
        <w:t xml:space="preserve">   signs    </w:t>
      </w:r>
      <w:r>
        <w:t xml:space="preserve">   indicators    </w:t>
      </w:r>
      <w:r>
        <w:t xml:space="preserve">   disclosure    </w:t>
      </w:r>
      <w:r>
        <w:t xml:space="preserve">   whistleblowing    </w:t>
      </w:r>
      <w:r>
        <w:t xml:space="preserve">   confidential    </w:t>
      </w:r>
      <w:r>
        <w:t xml:space="preserve">   listening    </w:t>
      </w:r>
      <w:r>
        <w:t xml:space="preserve">   sexual    </w:t>
      </w:r>
      <w:r>
        <w:t xml:space="preserve">   neglect    </w:t>
      </w:r>
      <w:r>
        <w:t xml:space="preserve">   emotional    </w:t>
      </w:r>
      <w:r>
        <w:t xml:space="preserve">   physical    </w:t>
      </w:r>
      <w:r>
        <w:t xml:space="preserve">   abuse    </w:t>
      </w:r>
      <w:r>
        <w:t xml:space="preserve">   child protection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2021-10-11T15:54:53Z</dcterms:created>
  <dcterms:modified xsi:type="dcterms:W3CDTF">2021-10-11T15:54:53Z</dcterms:modified>
</cp:coreProperties>
</file>