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and health care</w:t>
      </w:r>
    </w:p>
    <w:p>
      <w:pPr>
        <w:pStyle w:val="Questions"/>
      </w:pPr>
      <w:r>
        <w:t xml:space="preserve">1. IKSR ASENMSESST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GAIRUSGDNEFA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EEPSTCR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RCAE SNSATITSA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AUBSE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ESLF MRAHING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XMERSTIME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UVBEELRALN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HLBLINGTOWISEW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ECOOIPNRTT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EYFTSA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SUCSIDLOER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and health care</dc:title>
  <dcterms:created xsi:type="dcterms:W3CDTF">2021-10-11T15:56:05Z</dcterms:created>
  <dcterms:modified xsi:type="dcterms:W3CDTF">2021-10-11T15:56:05Z</dcterms:modified>
</cp:coreProperties>
</file>