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allegation    </w:t>
      </w:r>
      <w:r>
        <w:t xml:space="preserve">   key person    </w:t>
      </w:r>
      <w:r>
        <w:t xml:space="preserve">   vanessa george    </w:t>
      </w:r>
      <w:r>
        <w:t xml:space="preserve">   informed consent    </w:t>
      </w:r>
      <w:r>
        <w:t xml:space="preserve">   procedure    </w:t>
      </w:r>
      <w:r>
        <w:t xml:space="preserve">   online safety    </w:t>
      </w:r>
      <w:r>
        <w:t xml:space="preserve">   emotional abuse    </w:t>
      </w:r>
      <w:r>
        <w:t xml:space="preserve">   neglect    </w:t>
      </w:r>
      <w:r>
        <w:t xml:space="preserve">   sexual abuse    </w:t>
      </w:r>
      <w:r>
        <w:t xml:space="preserve">   physical abuse    </w:t>
      </w:r>
      <w:r>
        <w:t xml:space="preserve">   social media    </w:t>
      </w:r>
      <w:r>
        <w:t xml:space="preserve">   violence    </w:t>
      </w:r>
      <w:r>
        <w:t xml:space="preserve">   policy    </w:t>
      </w:r>
      <w:r>
        <w:t xml:space="preserve">   social worker    </w:t>
      </w:r>
      <w:r>
        <w:t xml:space="preserve">   domestic abuse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</dc:title>
  <dcterms:created xsi:type="dcterms:W3CDTF">2021-10-11T15:55:13Z</dcterms:created>
  <dcterms:modified xsi:type="dcterms:W3CDTF">2021-10-11T15:55:13Z</dcterms:modified>
</cp:coreProperties>
</file>