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 in the community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vulnerable people    </w:t>
      </w:r>
      <w:r>
        <w:t xml:space="preserve">   effect    </w:t>
      </w:r>
      <w:r>
        <w:t xml:space="preserve">   actions    </w:t>
      </w:r>
      <w:r>
        <w:t xml:space="preserve">   empowerment    </w:t>
      </w:r>
      <w:r>
        <w:t xml:space="preserve">   harm    </w:t>
      </w:r>
      <w:r>
        <w:t xml:space="preserve">   care    </w:t>
      </w:r>
      <w:r>
        <w:t xml:space="preserve">   protection    </w:t>
      </w:r>
      <w:r>
        <w:t xml:space="preserve">   preventing    </w:t>
      </w:r>
      <w:r>
        <w:t xml:space="preserve">   community    </w:t>
      </w:r>
      <w:r>
        <w:t xml:space="preserve">   invdividual    </w:t>
      </w:r>
      <w:r>
        <w:t xml:space="preserve">   telephonebox    </w:t>
      </w:r>
      <w:r>
        <w:t xml:space="preserve">   mobilephone    </w:t>
      </w:r>
      <w:r>
        <w:t xml:space="preserve">   charities    </w:t>
      </w:r>
      <w:r>
        <w:t xml:space="preserve">   firestation    </w:t>
      </w:r>
      <w:r>
        <w:t xml:space="preserve">   police station    </w:t>
      </w:r>
      <w:r>
        <w:t xml:space="preserve">   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in the community </dc:title>
  <dcterms:created xsi:type="dcterms:W3CDTF">2021-10-11T15:55:20Z</dcterms:created>
  <dcterms:modified xsi:type="dcterms:W3CDTF">2021-10-11T15:55:20Z</dcterms:modified>
</cp:coreProperties>
</file>