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requirement of the EYFS is that every child must be assigned a ..........( 3-6)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responsibility is it to keep children safeguarded from harm?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Protecting children from the risk of radicalisation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 you inform if there is an allegation against a staff member?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Physical", "sexual" and "neglect" are all types of abuse, but what is the other type?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signs of FGM? (5-9)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contact number is 0300121231?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policy you would use if you were concerned about another member of staff? (7-7)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it portable you need to apply for this within 19 days (6-7)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commonly reported type of abuse?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should a fire drill be done? (4-6)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safeguarding lead for kids in charge?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form of abuse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questions </dc:title>
  <dcterms:created xsi:type="dcterms:W3CDTF">2021-10-11T15:55:47Z</dcterms:created>
  <dcterms:modified xsi:type="dcterms:W3CDTF">2021-10-11T15:55:47Z</dcterms:modified>
</cp:coreProperties>
</file>