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risks    </w:t>
      </w:r>
      <w:r>
        <w:t xml:space="preserve">   dbs check    </w:t>
      </w:r>
      <w:r>
        <w:t xml:space="preserve">   child protection    </w:t>
      </w:r>
      <w:r>
        <w:t xml:space="preserve">   legislation    </w:t>
      </w:r>
      <w:r>
        <w:t xml:space="preserve">   children    </w:t>
      </w:r>
      <w:r>
        <w:t xml:space="preserve">   protection    </w:t>
      </w:r>
      <w:r>
        <w:t xml:space="preserve">   whistle blowing    </w:t>
      </w:r>
      <w:r>
        <w:t xml:space="preserve">   accountability    </w:t>
      </w:r>
      <w:r>
        <w:t xml:space="preserve">   empowerment    </w:t>
      </w:r>
      <w:r>
        <w:t xml:space="preserve">   neglect    </w:t>
      </w:r>
      <w:r>
        <w:t xml:space="preserve">   predator    </w:t>
      </w:r>
      <w:r>
        <w:t xml:space="preserve">   vulnerable    </w:t>
      </w:r>
      <w:r>
        <w:t xml:space="preserve">   serious case review    </w:t>
      </w:r>
      <w:r>
        <w:t xml:space="preserve">   safeguarding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word search </dc:title>
  <dcterms:created xsi:type="dcterms:W3CDTF">2021-10-11T15:55:27Z</dcterms:created>
  <dcterms:modified xsi:type="dcterms:W3CDTF">2021-10-11T15:55:27Z</dcterms:modified>
</cp:coreProperties>
</file>