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safer stranger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friendly    </w:t>
      </w:r>
      <w:r>
        <w:t xml:space="preserve">   family    </w:t>
      </w:r>
      <w:r>
        <w:t xml:space="preserve">   uniform    </w:t>
      </w:r>
      <w:r>
        <w:t xml:space="preserve">   unsafe    </w:t>
      </w:r>
      <w:r>
        <w:t xml:space="preserve">   lost    </w:t>
      </w:r>
      <w:r>
        <w:t xml:space="preserve">   help    </w:t>
      </w:r>
      <w:r>
        <w:t xml:space="preserve">   safe    </w:t>
      </w:r>
      <w:r>
        <w:t xml:space="preserve">   staff    </w:t>
      </w:r>
      <w:r>
        <w:t xml:space="preserve">   guard    </w:t>
      </w:r>
      <w:r>
        <w:t xml:space="preserve">   police    </w:t>
      </w:r>
      <w:r>
        <w:t xml:space="preserve">   know    </w:t>
      </w:r>
      <w:r>
        <w:t xml:space="preserve">   community    </w:t>
      </w:r>
      <w:r>
        <w:t xml:space="preserve">   scary    </w:t>
      </w:r>
      <w:r>
        <w:t xml:space="preserve">   safer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stranger </dc:title>
  <dcterms:created xsi:type="dcterms:W3CDTF">2021-10-11T15:57:10Z</dcterms:created>
  <dcterms:modified xsi:type="dcterms:W3CDTF">2021-10-11T15:57:10Z</dcterms:modified>
</cp:coreProperties>
</file>