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signs    </w:t>
      </w:r>
      <w:r>
        <w:t xml:space="preserve">   cold    </w:t>
      </w:r>
      <w:r>
        <w:t xml:space="preserve">   hot    </w:t>
      </w:r>
      <w:r>
        <w:t xml:space="preserve">   PPE    </w:t>
      </w:r>
      <w:r>
        <w:t xml:space="preserve">   SDS    </w:t>
      </w:r>
      <w:r>
        <w:t xml:space="preserve">   fire    </w:t>
      </w:r>
      <w:r>
        <w:t xml:space="preserve">   alarm    </w:t>
      </w:r>
      <w:r>
        <w:t xml:space="preserve">   vest    </w:t>
      </w:r>
      <w:r>
        <w:t xml:space="preserve">   floor    </w:t>
      </w:r>
      <w:r>
        <w:t xml:space="preserve">   wet    </w:t>
      </w:r>
      <w:r>
        <w:t xml:space="preserve">   listen    </w:t>
      </w:r>
      <w:r>
        <w:t xml:space="preserve">   look    </w:t>
      </w:r>
      <w:r>
        <w:t xml:space="preserve">   go    </w:t>
      </w:r>
      <w:r>
        <w:t xml:space="preserve">   stop    </w:t>
      </w:r>
      <w:r>
        <w:t xml:space="preserve">   outlet    </w:t>
      </w:r>
      <w:r>
        <w:t xml:space="preserve">   electric    </w:t>
      </w:r>
      <w:r>
        <w:t xml:space="preserve">   tape    </w:t>
      </w:r>
      <w:r>
        <w:t xml:space="preserve">   bandage    </w:t>
      </w:r>
      <w:r>
        <w:t xml:space="preserve">   osha    </w:t>
      </w:r>
      <w:r>
        <w:t xml:space="preserve">   door stops    </w:t>
      </w:r>
      <w:r>
        <w:t xml:space="preserve">   ear plugs    </w:t>
      </w:r>
      <w:r>
        <w:t xml:space="preserve">   boots    </w:t>
      </w:r>
      <w:r>
        <w:t xml:space="preserve">   glasses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</dc:title>
  <dcterms:created xsi:type="dcterms:W3CDTF">2021-10-11T15:57:08Z</dcterms:created>
  <dcterms:modified xsi:type="dcterms:W3CDTF">2021-10-11T15:57:08Z</dcterms:modified>
</cp:coreProperties>
</file>