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adot    </w:t>
      </w:r>
      <w:r>
        <w:t xml:space="preserve">   hydration    </w:t>
      </w:r>
      <w:r>
        <w:t xml:space="preserve">   hazmat    </w:t>
      </w:r>
      <w:r>
        <w:t xml:space="preserve">   transportation    </w:t>
      </w:r>
      <w:r>
        <w:t xml:space="preserve">   goggles    </w:t>
      </w:r>
      <w:r>
        <w:t xml:space="preserve">   gloves    </w:t>
      </w:r>
      <w:r>
        <w:t xml:space="preserve">   accidents    </w:t>
      </w:r>
      <w:r>
        <w:t xml:space="preserve">   Safety    </w:t>
      </w:r>
      <w:r>
        <w:t xml:space="preserve">   injuries    </w:t>
      </w:r>
      <w:r>
        <w:t xml:space="preserve">   trust    </w:t>
      </w:r>
      <w:r>
        <w:t xml:space="preserve">   pallet jack    </w:t>
      </w:r>
      <w:r>
        <w:t xml:space="preserve">   conveyors    </w:t>
      </w:r>
      <w:r>
        <w:t xml:space="preserve">   balors    </w:t>
      </w:r>
      <w:r>
        <w:t xml:space="preserve">   Tippers    </w:t>
      </w:r>
      <w:r>
        <w:t xml:space="preserve">   falls    </w:t>
      </w:r>
      <w:r>
        <w:t xml:space="preserve">   trip    </w:t>
      </w:r>
      <w:r>
        <w:t xml:space="preserve">   slip    </w:t>
      </w:r>
      <w:r>
        <w:t xml:space="preserve">   Ladders    </w:t>
      </w:r>
      <w:r>
        <w:t xml:space="preserve">   Gaylord    </w:t>
      </w:r>
      <w:r>
        <w:t xml:space="preserve">   forklift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1</dc:title>
  <dcterms:created xsi:type="dcterms:W3CDTF">2021-10-11T15:55:58Z</dcterms:created>
  <dcterms:modified xsi:type="dcterms:W3CDTF">2021-10-11T15:55:58Z</dcterms:modified>
</cp:coreProperties>
</file>