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divide a food into four equal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beat quickly and vigorously to incorporate air into mixture, making it light and fluffy.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a food, such as almonds, into very thin strips.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use a grinder to break up a food into cause, medium, or fine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off a very thin layer of peel with a paring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 with a spoon or wire whisk in a circular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cut food into small irregular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gently mix a light, fluffy mixture into a heavier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beat ingredients, such as shortening and sugar, combining unit soft and creamy.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cut a food into large, thin pieces with a slicing knife.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crush food into smooth mixture with a masher or beater.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food, such as cheese or carrots, into smaller pieces or shreds by pressing  and rubbing the against the rough surface of a grater.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food into small pieces with kitchen shears.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cubed pieces the are about 1/2 inch square. to make 1/8 to1/4 inch square cuts.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break or tear off small layers of food, often cooked fish, with a fork.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mix ingredients, such as salad greens and dressing, by tumbling them with tongs or a large spoon and fork.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grind or mash cooked fruits or vegetables until they are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mix thoroughly and add air to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pulverize food into crumbs, powder, or paste with a rolling pin, blender, or food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straight, shallow cuts with a slicing knife in the surface of a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2021-10-11T15:55:36Z</dcterms:created>
  <dcterms:modified xsi:type="dcterms:W3CDTF">2021-10-11T15:55:36Z</dcterms:modified>
</cp:coreProperties>
</file>