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labels    </w:t>
      </w:r>
      <w:r>
        <w:t xml:space="preserve">   training    </w:t>
      </w:r>
      <w:r>
        <w:t xml:space="preserve">   responsibility    </w:t>
      </w:r>
      <w:r>
        <w:t xml:space="preserve">   hygiene    </w:t>
      </w:r>
      <w:r>
        <w:t xml:space="preserve">   laboratory    </w:t>
      </w:r>
      <w:r>
        <w:t xml:space="preserve">   science    </w:t>
      </w:r>
      <w:r>
        <w:t xml:space="preserve">   workshop    </w:t>
      </w:r>
      <w:r>
        <w:t xml:space="preserve">   extinguisher    </w:t>
      </w:r>
      <w:r>
        <w:t xml:space="preserve">   hazard    </w:t>
      </w:r>
      <w:r>
        <w:t xml:space="preserve">   caution    </w:t>
      </w:r>
      <w:r>
        <w:t xml:space="preserve">   firstaid    </w:t>
      </w:r>
      <w:r>
        <w:t xml:space="preserve">   keepout    </w:t>
      </w:r>
      <w:r>
        <w:t xml:space="preserve">   poison    </w:t>
      </w:r>
      <w:r>
        <w:t xml:space="preserve">   chemicals    </w:t>
      </w:r>
      <w:r>
        <w:t xml:space="preserve">   kitchen    </w:t>
      </w:r>
      <w:r>
        <w:t xml:space="preserve">   office    </w:t>
      </w:r>
      <w:r>
        <w:t xml:space="preserve">   shop    </w:t>
      </w:r>
      <w:r>
        <w:t xml:space="preserve">   factory    </w:t>
      </w:r>
      <w:r>
        <w:t xml:space="preserve">   nosmoking    </w:t>
      </w:r>
      <w:r>
        <w:t xml:space="preserve">   emergemcy    </w:t>
      </w:r>
      <w:r>
        <w:t xml:space="preserve">   warning    </w:t>
      </w:r>
      <w:r>
        <w:t xml:space="preserve">   safetyglasses    </w:t>
      </w:r>
      <w:r>
        <w:t xml:space="preserve">   helmet    </w:t>
      </w:r>
      <w:r>
        <w:t xml:space="preserve">   workplace    </w:t>
      </w:r>
      <w:r>
        <w:t xml:space="preserve">   fire    </w:t>
      </w:r>
      <w:r>
        <w:t xml:space="preserve">   rules    </w:t>
      </w:r>
      <w:r>
        <w:t xml:space="preserve">   danger    </w:t>
      </w:r>
      <w:r>
        <w:t xml:space="preserve">   sign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2021-10-11T15:56:05Z</dcterms:created>
  <dcterms:modified xsi:type="dcterms:W3CDTF">2021-10-11T15:56:05Z</dcterms:modified>
</cp:coreProperties>
</file>