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safety station    </w:t>
      </w:r>
      <w:r>
        <w:t xml:space="preserve">   first aid    </w:t>
      </w:r>
      <w:r>
        <w:t xml:space="preserve">   blue carts    </w:t>
      </w:r>
      <w:r>
        <w:t xml:space="preserve">   clean up spills    </w:t>
      </w:r>
      <w:r>
        <w:t xml:space="preserve">   broken glass    </w:t>
      </w:r>
      <w:r>
        <w:t xml:space="preserve">   spotter    </w:t>
      </w:r>
      <w:r>
        <w:t xml:space="preserve">   cover corners of pallets    </w:t>
      </w:r>
      <w:r>
        <w:t xml:space="preserve">   goggles    </w:t>
      </w:r>
      <w:r>
        <w:t xml:space="preserve">   three points of contact    </w:t>
      </w:r>
      <w:r>
        <w:t xml:space="preserve">   ladder    </w:t>
      </w:r>
      <w:r>
        <w:t xml:space="preserve">   cut away from the body    </w:t>
      </w:r>
      <w:r>
        <w:t xml:space="preserve">   clean floors    </w:t>
      </w:r>
      <w:r>
        <w:t xml:space="preserve">   pallet jack    </w:t>
      </w:r>
      <w:r>
        <w:t xml:space="preserve">   new blade    </w:t>
      </w:r>
      <w:r>
        <w:t xml:space="preserve">   safety gloves    </w:t>
      </w:r>
      <w:r>
        <w:t xml:space="preserve">   team lift    </w:t>
      </w:r>
      <w:r>
        <w:t xml:space="preserve">   backbelt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2021-10-11T15:56:23Z</dcterms:created>
  <dcterms:modified xsi:type="dcterms:W3CDTF">2021-10-11T15:56:23Z</dcterms:modified>
</cp:coreProperties>
</file>