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Reporting unsafe acts and conditions can help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 used for information on product usage and spillage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read or text while walking. It is not worth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position that promotes good ergonomics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Noise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an emergency, use the   exit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easy to remember how to use a fire extinguisher if you remember this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Protection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This should always be used when cutting product in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everyone's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no circumstances should these be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safety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2021-10-11T15:56:19Z</dcterms:created>
  <dcterms:modified xsi:type="dcterms:W3CDTF">2021-10-11T15:56:19Z</dcterms:modified>
</cp:coreProperties>
</file>