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work area from dirt or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given to a injured person before medical treatment arrives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critical control points must be achieved for the safety of food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practices that help prevent food and keep safe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aid procedure when somebody heart stop beating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completed by manufacturer for each hazardous substance it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harmful microorganisms associated with food borne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 holding potentially hazardous food maintained at 140 or higher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bacterium virus or other microorganisms that can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range of temperature between 40 and 140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sickness caused by eating contaminated food sometimes call food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food that can become unsafe  world spoil if not refrigerated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unfortunate event that ends in injury or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 rang of 40 and 140 which bacteria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put out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letting microorganisms get in one food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cleaning something to make it free of bacteria or disease cause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that could result in accident or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comfortable temperature not too hot or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equipment that holds food at a specific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that contains harmful microbes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management system in which food safety is addressed through analysis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</dc:title>
  <dcterms:created xsi:type="dcterms:W3CDTF">2021-10-11T15:57:19Z</dcterms:created>
  <dcterms:modified xsi:type="dcterms:W3CDTF">2021-10-11T15:57:19Z</dcterms:modified>
</cp:coreProperties>
</file>