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crossword for 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iron unless the cord has been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draw on fabric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______ the sewing machine at high speeds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to hold fabric in correct position while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_________ produce a zig zag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turn____ off after use and do not touch the soulplate as it may be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a _____ ____ to measure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not operate equipment with_______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these to cut 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a _____ ______ to undo and stitching mistakes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this to protect or bobbin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these to hand sew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needle you use on a sewing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sure to remove the what before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creates a stitch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not _______ in the texiles room as it can be dangerous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 for textiles</dc:title>
  <dcterms:created xsi:type="dcterms:W3CDTF">2021-10-11T15:56:10Z</dcterms:created>
  <dcterms:modified xsi:type="dcterms:W3CDTF">2021-10-11T15:56:10Z</dcterms:modified>
</cp:coreProperties>
</file>