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protect your back at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to protect your ears from noises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vest that construction workers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to protect your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you use to protect your body at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to protect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it to protect your hands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out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walkie talkie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it to protect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safety equipment to protect your body from-------- at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to protect your 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equipment</dc:title>
  <dcterms:created xsi:type="dcterms:W3CDTF">2021-10-11T15:57:02Z</dcterms:created>
  <dcterms:modified xsi:type="dcterms:W3CDTF">2021-10-11T15:57:02Z</dcterms:modified>
</cp:coreProperties>
</file>