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alarm    </w:t>
      </w:r>
      <w:r>
        <w:t xml:space="preserve">   announcement    </w:t>
      </w:r>
      <w:r>
        <w:t xml:space="preserve">   exposure    </w:t>
      </w:r>
      <w:r>
        <w:t xml:space="preserve">   extinguisher    </w:t>
      </w:r>
      <w:r>
        <w:t xml:space="preserve">   fall    </w:t>
      </w:r>
      <w:r>
        <w:t xml:space="preserve">   fire    </w:t>
      </w:r>
      <w:r>
        <w:t xml:space="preserve">   gloves    </w:t>
      </w:r>
      <w:r>
        <w:t xml:space="preserve">   goggles    </w:t>
      </w:r>
      <w:r>
        <w:t xml:space="preserve">   hygienc    </w:t>
      </w:r>
      <w:r>
        <w:t xml:space="preserve">   loss    </w:t>
      </w:r>
      <w:r>
        <w:t xml:space="preserve">   maintenance    </w:t>
      </w:r>
      <w:r>
        <w:t xml:space="preserve">   pathogen    </w:t>
      </w:r>
      <w:r>
        <w:t xml:space="preserve">   rubber    </w:t>
      </w:r>
      <w:r>
        <w:t xml:space="preserve">   time    </w:t>
      </w:r>
      <w:r>
        <w:t xml:space="preserve">   tripping    </w:t>
      </w:r>
      <w:r>
        <w:t xml:space="preserve">   slipping    </w:t>
      </w:r>
      <w:r>
        <w:t xml:space="preserve">   projecting    </w:t>
      </w:r>
      <w:r>
        <w:t xml:space="preserve">   puncture    </w:t>
      </w:r>
      <w:r>
        <w:t xml:space="preserve">   cutting    </w:t>
      </w:r>
      <w:r>
        <w:t xml:space="preserve">   skin    </w:t>
      </w:r>
      <w:r>
        <w:t xml:space="preserve">   mats    </w:t>
      </w:r>
      <w:r>
        <w:t xml:space="preserve">   clean    </w:t>
      </w:r>
      <w:r>
        <w:t xml:space="preserve">   organized    </w:t>
      </w:r>
      <w:r>
        <w:t xml:space="preserve">   health    </w:t>
      </w:r>
      <w:r>
        <w:t xml:space="preserve">   serious    </w:t>
      </w:r>
      <w:r>
        <w:t xml:space="preserve">   warden    </w:t>
      </w:r>
      <w:r>
        <w:t xml:space="preserve">   aed    </w:t>
      </w:r>
      <w:r>
        <w:t xml:space="preserve">   firstaid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2021-10-11T15:57:43Z</dcterms:created>
  <dcterms:modified xsi:type="dcterms:W3CDTF">2021-10-11T15:57:43Z</dcterms:modified>
</cp:coreProperties>
</file>