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p>
      <w:pPr>
        <w:pStyle w:val="Questions"/>
      </w:pPr>
      <w:r>
        <w:t xml:space="preserve">1. POEWR NEZO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RVOE GIERAHNC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NED EANGR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SPCH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SSESRT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NTONRTIUI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BE EAAWR OF RYOU ODRSIUGUNSNR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TINFGIL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IEGROWLN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FOORAEWT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TAZAMH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KUTCSR 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RCUKTS NAIAGST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ORHYTANID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TESINFS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ENLWLESS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SLEEP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ISX DSEID RCASHE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ISSLP AND SFALL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NROSLPEA AUELV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2021-10-11T15:56:33Z</dcterms:created>
  <dcterms:modified xsi:type="dcterms:W3CDTF">2021-10-11T15:56:33Z</dcterms:modified>
</cp:coreProperties>
</file>