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Bathroom    </w:t>
      </w:r>
      <w:r>
        <w:t xml:space="preserve">   mop    </w:t>
      </w:r>
      <w:r>
        <w:t xml:space="preserve">   protective cream    </w:t>
      </w:r>
      <w:r>
        <w:t xml:space="preserve">   gloves    </w:t>
      </w:r>
      <w:r>
        <w:t xml:space="preserve">   goggles    </w:t>
      </w:r>
      <w:r>
        <w:t xml:space="preserve">   color bowl    </w:t>
      </w:r>
      <w:r>
        <w:t xml:space="preserve">   salon manager    </w:t>
      </w:r>
      <w:r>
        <w:t xml:space="preserve">   communication    </w:t>
      </w:r>
      <w:r>
        <w:t xml:space="preserve">   hygiene    </w:t>
      </w:r>
      <w:r>
        <w:t xml:space="preserve">   responsible    </w:t>
      </w:r>
      <w:r>
        <w:t xml:space="preserve">   clipper spray    </w:t>
      </w:r>
      <w:r>
        <w:t xml:space="preserve">   dripping water    </w:t>
      </w:r>
      <w:r>
        <w:t xml:space="preserve">   respect    </w:t>
      </w:r>
      <w:r>
        <w:t xml:space="preserve">   clean    </w:t>
      </w:r>
      <w:r>
        <w:t xml:space="preserve">   attitude    </w:t>
      </w:r>
      <w:r>
        <w:t xml:space="preserve">   ethics    </w:t>
      </w:r>
      <w:r>
        <w:t xml:space="preserve">   heat    </w:t>
      </w:r>
      <w:r>
        <w:t xml:space="preserve">   steam    </w:t>
      </w:r>
      <w:r>
        <w:t xml:space="preserve">   sterilization    </w:t>
      </w:r>
      <w:r>
        <w:t xml:space="preserve">   sanitize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cosmetology</dc:title>
  <dcterms:created xsi:type="dcterms:W3CDTF">2021-10-11T15:56:53Z</dcterms:created>
  <dcterms:modified xsi:type="dcterms:W3CDTF">2021-10-11T15:56:53Z</dcterms:modified>
</cp:coreProperties>
</file>