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read any ------ instructions before you do an experiment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using a test tube make sure the ----- isn't cracked or broken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--- eat in the classroom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 must be kept under desks and out of the way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tie ---- up when carrying out an experiment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not lean ---- a bunsen burner when it is lit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flammable material can catch ---- easily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not --- in the classroom, walk (3)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not leave any glassware near the edge of the table or else it might ---- off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safety ------- must be worn during all experiments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---- your hands if you spill anything on them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sit down during experiments, ----- up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careful not to ---- your hands when handling hot things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safety rules are --- pupils to read and follow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safety rules must not be -------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safety goggles protect your ----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science</dc:title>
  <dcterms:created xsi:type="dcterms:W3CDTF">2021-10-11T15:57:47Z</dcterms:created>
  <dcterms:modified xsi:type="dcterms:W3CDTF">2021-10-11T15:57:47Z</dcterms:modified>
</cp:coreProperties>
</file>