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in the woodwork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tie your ____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clean ____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avoid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wear appropriate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tie your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read before using equipment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safety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 clear when someone is using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more than __ people on a machine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 safety ________ on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not ___ in the woodwork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woodwork area</dc:title>
  <dcterms:created xsi:type="dcterms:W3CDTF">2021-10-11T15:56:56Z</dcterms:created>
  <dcterms:modified xsi:type="dcterms:W3CDTF">2021-10-11T15:56:56Z</dcterms:modified>
</cp:coreProperties>
</file>