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lab</w:t>
      </w:r>
    </w:p>
    <w:p>
      <w:pPr>
        <w:pStyle w:val="Questions"/>
      </w:pPr>
      <w:r>
        <w:t xml:space="preserve">1. STYFEA EGOGLGS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ERFI ETBNALK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EYE SAHW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FIER XSUITGIEEHRN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CAMIHECLS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AAWSYL IELNST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SKA CRHETEA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TSIUCRNTISNO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LFOOLW OESCNITIRD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REAW OSGEVL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YAORBALORT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CSNEIEC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ETI LGON HARI ACBK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EENGMRECY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LAB TARIEALMS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SPLLIED SLIDQUI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FREI BNATKEL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DSOEURNGA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OIPSON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PTEEITRVVNEA FSAEYT UNTEPEQIM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lab</dc:title>
  <dcterms:created xsi:type="dcterms:W3CDTF">2021-10-11T15:57:58Z</dcterms:created>
  <dcterms:modified xsi:type="dcterms:W3CDTF">2021-10-11T15:57:58Z</dcterms:modified>
</cp:coreProperties>
</file>