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 not walk in trucking area    </w:t>
      </w:r>
      <w:r>
        <w:t xml:space="preserve">   use ashtray or buttcan    </w:t>
      </w:r>
      <w:r>
        <w:t xml:space="preserve">   smoke in your vehicle    </w:t>
      </w:r>
      <w:r>
        <w:t xml:space="preserve">   smoke shack    </w:t>
      </w:r>
      <w:r>
        <w:t xml:space="preserve">   ergonomics    </w:t>
      </w:r>
      <w:r>
        <w:t xml:space="preserve">   fire long continuous    </w:t>
      </w:r>
      <w:r>
        <w:t xml:space="preserve">   tornando broken alarm    </w:t>
      </w:r>
      <w:r>
        <w:t xml:space="preserve">   proper lifting    </w:t>
      </w:r>
      <w:r>
        <w:t xml:space="preserve">   push not pull    </w:t>
      </w:r>
      <w:r>
        <w:t xml:space="preserve">   proper handwashing    </w:t>
      </w:r>
      <w:r>
        <w:t xml:space="preserve">   dress code    </w:t>
      </w:r>
      <w:r>
        <w:t xml:space="preserve">   proper footware    </w:t>
      </w:r>
      <w:r>
        <w:t xml:space="preserve">   put down pappercutter arm    </w:t>
      </w:r>
      <w:r>
        <w:t xml:space="preserve">   turn off desk lamps    </w:t>
      </w:r>
      <w:r>
        <w:t xml:space="preserve">   turn off heaters    </w:t>
      </w:r>
      <w:r>
        <w:t xml:space="preserve">   turn off fans    </w:t>
      </w:r>
      <w:r>
        <w:t xml:space="preserve">   clean up messes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puzzle</dc:title>
  <dcterms:created xsi:type="dcterms:W3CDTF">2021-10-11T15:56:42Z</dcterms:created>
  <dcterms:modified xsi:type="dcterms:W3CDTF">2021-10-11T15:56:42Z</dcterms:modified>
</cp:coreProperties>
</file>