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trolley    </w:t>
      </w:r>
      <w:r>
        <w:t xml:space="preserve">   trip    </w:t>
      </w:r>
      <w:r>
        <w:t xml:space="preserve">   tag    </w:t>
      </w:r>
      <w:r>
        <w:t xml:space="preserve">   switch    </w:t>
      </w:r>
      <w:r>
        <w:t xml:space="preserve">   strain    </w:t>
      </w:r>
      <w:r>
        <w:t xml:space="preserve">   solvents    </w:t>
      </w:r>
      <w:r>
        <w:t xml:space="preserve">   slip    </w:t>
      </w:r>
      <w:r>
        <w:t xml:space="preserve">   shock    </w:t>
      </w:r>
      <w:r>
        <w:t xml:space="preserve">   scaffold    </w:t>
      </w:r>
      <w:r>
        <w:t xml:space="preserve">   RCD    </w:t>
      </w:r>
      <w:r>
        <w:t xml:space="preserve">   roof    </w:t>
      </w:r>
      <w:r>
        <w:t xml:space="preserve">   power    </w:t>
      </w:r>
      <w:r>
        <w:t xml:space="preserve">   poison    </w:t>
      </w:r>
      <w:r>
        <w:t xml:space="preserve">   noisy    </w:t>
      </w:r>
      <w:r>
        <w:t xml:space="preserve">   loud    </w:t>
      </w:r>
      <w:r>
        <w:t xml:space="preserve">   lift    </w:t>
      </w:r>
      <w:r>
        <w:t xml:space="preserve">   ladder    </w:t>
      </w:r>
      <w:r>
        <w:t xml:space="preserve">   hoist    </w:t>
      </w:r>
      <w:r>
        <w:t xml:space="preserve">   heavy    </w:t>
      </w:r>
      <w:r>
        <w:t xml:space="preserve">   glue    </w:t>
      </w:r>
      <w:r>
        <w:t xml:space="preserve">   gas    </w:t>
      </w:r>
      <w:r>
        <w:t xml:space="preserve">   fuel    </w:t>
      </w:r>
      <w:r>
        <w:t xml:space="preserve">   frayed    </w:t>
      </w:r>
      <w:r>
        <w:t xml:space="preserve">   earplug    </w:t>
      </w:r>
      <w:r>
        <w:t xml:space="preserve">   ear    </w:t>
      </w:r>
      <w:r>
        <w:t xml:space="preserve">   electrocution    </w:t>
      </w:r>
      <w:r>
        <w:t xml:space="preserve">   depth    </w:t>
      </w:r>
      <w:r>
        <w:t xml:space="preserve">   decibel    </w:t>
      </w:r>
      <w:r>
        <w:t xml:space="preserve">   deaf    </w:t>
      </w:r>
      <w:r>
        <w:t xml:space="preserve">   current    </w:t>
      </w:r>
      <w:r>
        <w:t xml:space="preserve">   climb    </w:t>
      </w:r>
      <w:r>
        <w:t xml:space="preserve">   chemical    </w:t>
      </w:r>
      <w:r>
        <w:t xml:space="preserve">   carry    </w:t>
      </w:r>
      <w:r>
        <w:t xml:space="preserve">   bending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search</dc:title>
  <dcterms:created xsi:type="dcterms:W3CDTF">2021-10-11T15:57:46Z</dcterms:created>
  <dcterms:modified xsi:type="dcterms:W3CDTF">2021-10-11T15:57:46Z</dcterms:modified>
</cp:coreProperties>
</file>