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</w:t>
      </w:r>
    </w:p>
    <w:p>
      <w:pPr>
        <w:pStyle w:val="Questions"/>
      </w:pPr>
      <w:r>
        <w:t xml:space="preserve">1. TPOS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NTD'O WAKL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WKLA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GRNEAD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IEFR ECSPAE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EADTSENRPI SCNGSOIR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DO TON TREEN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OAUCTNI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NWEMO RHOMATBO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NEM ARMOTHBO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HLASOTIP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stop    </w:t>
      </w:r>
      <w:r>
        <w:t xml:space="preserve">   don't walk    </w:t>
      </w:r>
      <w:r>
        <w:t xml:space="preserve">   walk    </w:t>
      </w:r>
      <w:r>
        <w:t xml:space="preserve">   danger    </w:t>
      </w:r>
      <w:r>
        <w:t xml:space="preserve">   fire escape    </w:t>
      </w:r>
      <w:r>
        <w:t xml:space="preserve">   pedestrian crossing    </w:t>
      </w:r>
      <w:r>
        <w:t xml:space="preserve">   do not enter    </w:t>
      </w:r>
      <w:r>
        <w:t xml:space="preserve">   caution    </w:t>
      </w:r>
      <w:r>
        <w:t xml:space="preserve">   women bathroom    </w:t>
      </w:r>
      <w:r>
        <w:t xml:space="preserve">   men bathroom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</dc:title>
  <dcterms:created xsi:type="dcterms:W3CDTF">2021-10-11T15:57:24Z</dcterms:created>
  <dcterms:modified xsi:type="dcterms:W3CDTF">2021-10-11T15:57:24Z</dcterms:modified>
</cp:coreProperties>
</file>