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handicapped    </w:t>
      </w:r>
      <w:r>
        <w:t xml:space="preserve">   damger    </w:t>
      </w:r>
      <w:r>
        <w:t xml:space="preserve">   school zone    </w:t>
      </w:r>
      <w:r>
        <w:t xml:space="preserve">   yield    </w:t>
      </w:r>
      <w:r>
        <w:t xml:space="preserve">   cross walk    </w:t>
      </w:r>
      <w:r>
        <w:t xml:space="preserve">   pedestrian crossing    </w:t>
      </w:r>
      <w:r>
        <w:t xml:space="preserve">   hospital    </w:t>
      </w:r>
      <w:r>
        <w:t xml:space="preserve">   stop    </w:t>
      </w:r>
      <w:r>
        <w:t xml:space="preserve">   telephone    </w:t>
      </w:r>
      <w:r>
        <w:t xml:space="preserve">   use crosswalk    </w:t>
      </w:r>
      <w:r>
        <w:t xml:space="preserve">   rail road crossing    </w:t>
      </w:r>
      <w:r>
        <w:t xml:space="preserve">   do not enter    </w:t>
      </w:r>
      <w:r>
        <w:t xml:space="preserve">   bike route    </w:t>
      </w:r>
      <w:r>
        <w:t xml:space="preserve">   one way    </w:t>
      </w:r>
      <w:r>
        <w:t xml:space="preserve">   watch your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signs</dc:title>
  <dcterms:created xsi:type="dcterms:W3CDTF">2021-10-11T15:56:43Z</dcterms:created>
  <dcterms:modified xsi:type="dcterms:W3CDTF">2021-10-11T15:56:43Z</dcterms:modified>
</cp:coreProperties>
</file>