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fire alarm    </w:t>
      </w:r>
      <w:r>
        <w:t xml:space="preserve">   maintenance    </w:t>
      </w:r>
      <w:r>
        <w:t xml:space="preserve">   induction    </w:t>
      </w:r>
      <w:r>
        <w:t xml:space="preserve">   signages    </w:t>
      </w:r>
      <w:r>
        <w:t xml:space="preserve">   manual handling    </w:t>
      </w:r>
      <w:r>
        <w:t xml:space="preserve">   commitment    </w:t>
      </w:r>
      <w:r>
        <w:t xml:space="preserve">   corrective actions    </w:t>
      </w:r>
      <w:r>
        <w:t xml:space="preserve">   CPR    </w:t>
      </w:r>
      <w:r>
        <w:t xml:space="preserve">   fall    </w:t>
      </w:r>
      <w:r>
        <w:t xml:space="preserve">   trip    </w:t>
      </w:r>
      <w:r>
        <w:t xml:space="preserve">   slip    </w:t>
      </w:r>
      <w:r>
        <w:t xml:space="preserve">   hazards    </w:t>
      </w:r>
      <w:r>
        <w:t xml:space="preserve">   PPE    </w:t>
      </w:r>
      <w:r>
        <w:t xml:space="preserve">   Ergonomics    </w:t>
      </w:r>
      <w:r>
        <w:t xml:space="preserve">   protection    </w:t>
      </w:r>
      <w:r>
        <w:t xml:space="preserve">   prevention    </w:t>
      </w:r>
      <w:r>
        <w:t xml:space="preserve">   emergency exit    </w:t>
      </w:r>
      <w:r>
        <w:t xml:space="preserve">   safe haven    </w:t>
      </w:r>
      <w:r>
        <w:t xml:space="preserve">   extinguishers    </w:t>
      </w:r>
      <w:r>
        <w:t xml:space="preserve">   muster    </w:t>
      </w:r>
      <w:r>
        <w:t xml:space="preserve">   audit    </w:t>
      </w:r>
      <w:r>
        <w:t xml:space="preserve">   inspection    </w:t>
      </w:r>
      <w:r>
        <w:t xml:space="preserve">   Housekeeping    </w:t>
      </w:r>
      <w:r>
        <w:t xml:space="preserve">   unsafe condition    </w:t>
      </w:r>
      <w:r>
        <w:t xml:space="preserve">   unsafe act    </w:t>
      </w:r>
      <w:r>
        <w:t xml:space="preserve">   nearmiss    </w:t>
      </w:r>
      <w:r>
        <w:t xml:space="preserve">   injuries    </w:t>
      </w:r>
      <w:r>
        <w:t xml:space="preserve">   fatality    </w:t>
      </w:r>
      <w:r>
        <w:t xml:space="preserve">   accident    </w:t>
      </w:r>
      <w:r>
        <w:t xml:space="preserve">   incident    </w:t>
      </w:r>
      <w:r>
        <w:t xml:space="preserve">   team work    </w:t>
      </w:r>
      <w:r>
        <w:t xml:space="preserve">   fire fighting    </w:t>
      </w:r>
      <w:r>
        <w:t xml:space="preserve">   first aid    </w:t>
      </w:r>
      <w:r>
        <w:t xml:space="preserve">   procedures    </w:t>
      </w:r>
      <w:r>
        <w:t xml:space="preserve">   emergency response    </w:t>
      </w:r>
      <w:r>
        <w:t xml:space="preserve">   training    </w:t>
      </w:r>
      <w:r>
        <w:t xml:space="preserve">   compliance    </w:t>
      </w:r>
      <w:r>
        <w:t xml:space="preserve">   policies    </w:t>
      </w:r>
      <w:r>
        <w:t xml:space="preserve">   workplace    </w:t>
      </w:r>
      <w:r>
        <w:t xml:space="preserve">   complacency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word puzzle</dc:title>
  <dcterms:created xsi:type="dcterms:W3CDTF">2021-10-11T15:58:12Z</dcterms:created>
  <dcterms:modified xsi:type="dcterms:W3CDTF">2021-10-11T15:58:12Z</dcterms:modified>
</cp:coreProperties>
</file>