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said, in other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 loudly and impolitely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quitetly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interrogate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speak with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speak thoughtfully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ask confrontationally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reply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 under one's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suggest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said, in other words</dc:title>
  <dcterms:created xsi:type="dcterms:W3CDTF">2021-10-11T15:59:35Z</dcterms:created>
  <dcterms:modified xsi:type="dcterms:W3CDTF">2021-10-11T15:59:35Z</dcterms:modified>
</cp:coreProperties>
</file>