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sailing</w:t>
      </w:r>
    </w:p>
    <w:p>
      <w:pPr>
        <w:pStyle w:val="Questions"/>
      </w:pPr>
      <w:r>
        <w:t xml:space="preserve">1. OHNLWLDA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TTSUWEI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DRGRABAOEDG NISACG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OYYNUBCA BAG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TRHTWA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NTERS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WOB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TSAM ESTP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LEHEC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FUFL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sailing</dc:title>
  <dcterms:created xsi:type="dcterms:W3CDTF">2021-10-11T15:57:59Z</dcterms:created>
  <dcterms:modified xsi:type="dcterms:W3CDTF">2021-10-11T15:57:59Z</dcterms:modified>
</cp:coreProperties>
</file>