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sailor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brooch    </w:t>
      </w:r>
      <w:r>
        <w:t xml:space="preserve">   jupiter    </w:t>
      </w:r>
      <w:r>
        <w:t xml:space="preserve">   venus    </w:t>
      </w:r>
      <w:r>
        <w:t xml:space="preserve">   mercury    </w:t>
      </w:r>
      <w:r>
        <w:t xml:space="preserve">   moon cosmic power    </w:t>
      </w:r>
      <w:r>
        <w:t xml:space="preserve">   make up    </w:t>
      </w:r>
      <w:r>
        <w:t xml:space="preserve">   mars    </w:t>
      </w:r>
      <w:r>
        <w:t xml:space="preserve">   planets    </w:t>
      </w:r>
      <w:r>
        <w:t xml:space="preserve">   sailor guardians    </w:t>
      </w:r>
      <w:r>
        <w:t xml:space="preserve">   holy grail    </w:t>
      </w:r>
      <w:r>
        <w:t xml:space="preserve">   legendary silver crystal    </w:t>
      </w:r>
      <w:r>
        <w:t xml:space="preserve">   bun head    </w:t>
      </w:r>
      <w:r>
        <w:t xml:space="preserve">   momo chan    </w:t>
      </w:r>
      <w:r>
        <w:t xml:space="preserve">   chibi usa    </w:t>
      </w:r>
      <w:r>
        <w:t xml:space="preserve">   usagi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sailor moon</dc:title>
  <dcterms:created xsi:type="dcterms:W3CDTF">2021-10-11T15:58:56Z</dcterms:created>
  <dcterms:modified xsi:type="dcterms:W3CDTF">2021-10-11T15:58:56Z</dcterms:modified>
</cp:coreProperties>
</file>