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sailors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description    </w:t>
      </w:r>
      <w:r>
        <w:t xml:space="preserve">   station    </w:t>
      </w:r>
      <w:r>
        <w:t xml:space="preserve">   trouble    </w:t>
      </w:r>
      <w:r>
        <w:t xml:space="preserve">   aware    </w:t>
      </w:r>
      <w:r>
        <w:t xml:space="preserve">   president    </w:t>
      </w:r>
      <w:r>
        <w:t xml:space="preserve">   discard    </w:t>
      </w:r>
      <w:r>
        <w:t xml:space="preserve">   valley    </w:t>
      </w:r>
      <w:r>
        <w:t xml:space="preserve">   situation    </w:t>
      </w:r>
      <w:r>
        <w:t xml:space="preserve">   freight    </w:t>
      </w:r>
      <w:r>
        <w:t xml:space="preserve">   entrance    </w:t>
      </w:r>
      <w:r>
        <w:t xml:space="preserve">   February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sailors word search</dc:title>
  <dcterms:created xsi:type="dcterms:W3CDTF">2021-10-11T15:58:54Z</dcterms:created>
  <dcterms:modified xsi:type="dcterms:W3CDTF">2021-10-11T15:58:54Z</dcterms:modified>
</cp:coreProperties>
</file>