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saint agnes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merians wordfind    </w:t>
      </w:r>
      <w:r>
        <w:t xml:space="preserve">   young girls    </w:t>
      </w:r>
      <w:r>
        <w:t xml:space="preserve">   patron    </w:t>
      </w:r>
      <w:r>
        <w:t xml:space="preserve">   italy    </w:t>
      </w:r>
      <w:r>
        <w:t xml:space="preserve">   rome    </w:t>
      </w:r>
      <w:r>
        <w:t xml:space="preserve">   bishop    </w:t>
      </w:r>
      <w:r>
        <w:t xml:space="preserve">   lamb    </w:t>
      </w:r>
      <w:r>
        <w:t xml:space="preserve">   mary    </w:t>
      </w:r>
      <w:r>
        <w:t xml:space="preserve">   deciple    </w:t>
      </w:r>
      <w:r>
        <w:t xml:space="preserve">   jesus    </w:t>
      </w:r>
      <w:r>
        <w:t xml:space="preserve">   dove    </w:t>
      </w:r>
      <w:r>
        <w:t xml:space="preserve">   bible    </w:t>
      </w:r>
      <w:r>
        <w:t xml:space="preserve">   prayer    </w:t>
      </w:r>
      <w:r>
        <w:t xml:space="preserve">   saint agnes    </w:t>
      </w:r>
      <w:r>
        <w:t xml:space="preserve">   god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agnes</dc:title>
  <dcterms:created xsi:type="dcterms:W3CDTF">2021-10-11T15:58:03Z</dcterms:created>
  <dcterms:modified xsi:type="dcterms:W3CDTF">2021-10-11T15:58:03Z</dcterms:modified>
</cp:coreProperties>
</file>