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saint peter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crucified upside down    </w:t>
      </w:r>
      <w:r>
        <w:t xml:space="preserve">   martyr    </w:t>
      </w:r>
      <w:r>
        <w:t xml:space="preserve">   apostle    </w:t>
      </w:r>
      <w:r>
        <w:t xml:space="preserve">   first Bishop of Rome    </w:t>
      </w:r>
      <w:r>
        <w:t xml:space="preserve">   forgiven    </w:t>
      </w:r>
      <w:r>
        <w:t xml:space="preserve">   keys of heaven    </w:t>
      </w:r>
      <w:r>
        <w:t xml:space="preserve">   feed my lambs    </w:t>
      </w:r>
      <w:r>
        <w:t xml:space="preserve">   cockeral    </w:t>
      </w:r>
      <w:r>
        <w:t xml:space="preserve">   three times    </w:t>
      </w:r>
      <w:r>
        <w:t xml:space="preserve">   denied    </w:t>
      </w:r>
      <w:r>
        <w:t xml:space="preserve">   fisherman    </w:t>
      </w:r>
      <w:r>
        <w:t xml:space="preserve">   Cephas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saint peter</dc:title>
  <dcterms:created xsi:type="dcterms:W3CDTF">2021-10-11T15:59:01Z</dcterms:created>
  <dcterms:modified xsi:type="dcterms:W3CDTF">2021-10-11T15:59:01Z</dcterms:modified>
</cp:coreProperties>
</file>