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sucre dur ou doux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couleur qui représente l'amour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personnes disent que c'est rouge et on a besoin pour vivre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quelqu'un qui aime quelqu'un sens lui dire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cupidon les utilise pour faire tomber les personnes en 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deux personnes qui sont en amour et qui l'expriment clairement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nourriture sucrée et brune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comporter comme si tu aimes une personne mais en realité c'est pour l'amusement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dieu de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du verbe aimer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</dc:title>
  <dcterms:created xsi:type="dcterms:W3CDTF">2021-10-11T15:59:01Z</dcterms:created>
  <dcterms:modified xsi:type="dcterms:W3CDTF">2021-10-11T15:59:01Z</dcterms:modified>
</cp:coreProperties>
</file>