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vincent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founder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sold 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captured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 know to 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vincent was born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accused of being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vincent de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vincent</dc:title>
  <dcterms:created xsi:type="dcterms:W3CDTF">2021-10-11T15:59:13Z</dcterms:created>
  <dcterms:modified xsi:type="dcterms:W3CDTF">2021-10-11T15:59:13Z</dcterms:modified>
</cp:coreProperties>
</file>