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IGNATIUS    </w:t>
      </w:r>
      <w:r>
        <w:t xml:space="preserve">   VALENTINE    </w:t>
      </w:r>
      <w:r>
        <w:t xml:space="preserve">   PAUL    </w:t>
      </w:r>
      <w:r>
        <w:t xml:space="preserve">   PETER    </w:t>
      </w:r>
      <w:r>
        <w:t xml:space="preserve">   PATRICK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NICHOLAS    </w:t>
      </w:r>
      <w:r>
        <w:t xml:space="preserve">   JUANDIEGO    </w:t>
      </w:r>
      <w:r>
        <w:t xml:space="preserve">   JOSEPH    </w:t>
      </w:r>
      <w:r>
        <w:t xml:space="preserve">   JEROME    </w:t>
      </w:r>
      <w:r>
        <w:t xml:space="preserve">   JOHNPAUL    </w:t>
      </w:r>
      <w:r>
        <w:t xml:space="preserve">   FRANCES    </w:t>
      </w:r>
      <w:r>
        <w:t xml:space="preserve">   FRANCIS    </w:t>
      </w:r>
      <w:r>
        <w:t xml:space="preserve">   ELIZABETH    </w:t>
      </w:r>
      <w:r>
        <w:t xml:space="preserve">   DOMINIC    </w:t>
      </w:r>
      <w:r>
        <w:t xml:space="preserve">   CATHERINE    </w:t>
      </w:r>
      <w:r>
        <w:t xml:space="preserve">   CECILIA    </w:t>
      </w:r>
      <w:r>
        <w:t xml:space="preserve">   ANTHONY    </w:t>
      </w:r>
      <w:r>
        <w:t xml:space="preserve">   ANDRE    </w:t>
      </w:r>
      <w:r>
        <w:t xml:space="preserve">   JOACHIM    </w:t>
      </w:r>
      <w:r>
        <w:t xml:space="preserve">   ANNE    </w:t>
      </w:r>
      <w:r>
        <w:t xml:space="preserve">   GABRIEL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</dc:title>
  <dcterms:created xsi:type="dcterms:W3CDTF">2021-10-11T15:57:55Z</dcterms:created>
  <dcterms:modified xsi:type="dcterms:W3CDTF">2021-10-11T15:57:55Z</dcterms:modified>
</cp:coreProperties>
</file>