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Considered the greatest missionary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Worked in Calcutta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honored all creation and was born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Katharine Drexel donated her wealth and life to helping what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wild as a youth but became one of our greatest saints.  His mother is St. Monica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 Teresa of Liseiux died at the age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 Therese of Liseiux is know as The Little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Kateri Tekawitha was known as The Lily of the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changed his life after seeing a leper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taught that praying was just talking to God--Teresa of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crossword</dc:title>
  <dcterms:created xsi:type="dcterms:W3CDTF">2021-10-11T15:59:33Z</dcterms:created>
  <dcterms:modified xsi:type="dcterms:W3CDTF">2021-10-11T15:59:33Z</dcterms:modified>
</cp:coreProperties>
</file>