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 saints    </w:t>
      </w:r>
      <w:r>
        <w:t xml:space="preserve">   all souls    </w:t>
      </w:r>
      <w:r>
        <w:t xml:space="preserve">   autum    </w:t>
      </w:r>
      <w:r>
        <w:t xml:space="preserve">   bells    </w:t>
      </w:r>
      <w:r>
        <w:t xml:space="preserve">   bread    </w:t>
      </w:r>
      <w:r>
        <w:t xml:space="preserve">   bryan    </w:t>
      </w:r>
      <w:r>
        <w:t xml:space="preserve">   candels    </w:t>
      </w:r>
      <w:r>
        <w:t xml:space="preserve">   christ the king    </w:t>
      </w:r>
      <w:r>
        <w:t xml:space="preserve">   church    </w:t>
      </w:r>
      <w:r>
        <w:t xml:space="preserve">   festive    </w:t>
      </w:r>
      <w:r>
        <w:t xml:space="preserve">   flowers    </w:t>
      </w:r>
      <w:r>
        <w:t xml:space="preserve">   god    </w:t>
      </w:r>
      <w:r>
        <w:t xml:space="preserve">   jesus    </w:t>
      </w:r>
      <w:r>
        <w:t xml:space="preserve">   junior    </w:t>
      </w:r>
      <w:r>
        <w:t xml:space="preserve">   november    </w:t>
      </w:r>
      <w:r>
        <w:t xml:space="preserve">   poked paper    </w:t>
      </w:r>
      <w:r>
        <w:t xml:space="preserve">   st andrew    </w:t>
      </w:r>
      <w:r>
        <w:t xml:space="preserve">   st angela merici    </w:t>
      </w:r>
      <w:r>
        <w:t xml:space="preserve">   st cesilia    </w:t>
      </w:r>
      <w:r>
        <w:t xml:space="preserve">   st frances xavier cabrini    </w:t>
      </w:r>
      <w:r>
        <w:t xml:space="preserve">   st leo the great    </w:t>
      </w:r>
      <w:r>
        <w:t xml:space="preserve">   st teresa    </w:t>
      </w:r>
      <w:r>
        <w:t xml:space="preserve">   st. martin de porres    </w:t>
      </w:r>
      <w:r>
        <w:t xml:space="preserve">   suzane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day </dc:title>
  <dcterms:created xsi:type="dcterms:W3CDTF">2021-10-11T15:59:28Z</dcterms:created>
  <dcterms:modified xsi:type="dcterms:W3CDTF">2021-10-11T15:59:28Z</dcterms:modified>
</cp:coreProperties>
</file>