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vincent    </w:t>
      </w:r>
      <w:r>
        <w:t xml:space="preserve">   sabastian    </w:t>
      </w:r>
      <w:r>
        <w:t xml:space="preserve">   John the baptist    </w:t>
      </w:r>
      <w:r>
        <w:t xml:space="preserve">   paul    </w:t>
      </w:r>
      <w:r>
        <w:t xml:space="preserve">   mary    </w:t>
      </w:r>
      <w:r>
        <w:t xml:space="preserve">   claire    </w:t>
      </w:r>
      <w:r>
        <w:t xml:space="preserve">   theresa    </w:t>
      </w:r>
      <w:r>
        <w:t xml:space="preserve">   julie    </w:t>
      </w:r>
      <w:r>
        <w:t xml:space="preserve">   cecelia    </w:t>
      </w:r>
      <w:r>
        <w:t xml:space="preserve">   agnes    </w:t>
      </w:r>
      <w:r>
        <w:t xml:space="preserve">   clara    </w:t>
      </w:r>
      <w:r>
        <w:t xml:space="preserve">   matthew    </w:t>
      </w:r>
      <w:r>
        <w:t xml:space="preserve">   john    </w:t>
      </w:r>
      <w:r>
        <w:t xml:space="preserve">   peter    </w:t>
      </w:r>
      <w:r>
        <w:t xml:space="preserve">   gabrial    </w:t>
      </w:r>
      <w:r>
        <w:t xml:space="preserve">   veronica    </w:t>
      </w:r>
      <w:r>
        <w:t xml:space="preserve">   abigail    </w:t>
      </w:r>
      <w:r>
        <w:t xml:space="preserve">   james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2021-10-11T15:58:54Z</dcterms:created>
  <dcterms:modified xsi:type="dcterms:W3CDTF">2021-10-11T15:58:54Z</dcterms:modified>
</cp:coreProperties>
</file>