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salaah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salaam    </w:t>
      </w:r>
      <w:r>
        <w:t xml:space="preserve">   niyah    </w:t>
      </w:r>
      <w:r>
        <w:t xml:space="preserve">   takbeer    </w:t>
      </w:r>
      <w:r>
        <w:t xml:space="preserve">   thana    </w:t>
      </w:r>
      <w:r>
        <w:t xml:space="preserve">   taawudh    </w:t>
      </w:r>
      <w:r>
        <w:t xml:space="preserve">   tasmiah    </w:t>
      </w:r>
      <w:r>
        <w:t xml:space="preserve">   surah    </w:t>
      </w:r>
      <w:r>
        <w:t xml:space="preserve">   fatiha    </w:t>
      </w:r>
      <w:r>
        <w:t xml:space="preserve">   tashahud    </w:t>
      </w:r>
      <w:r>
        <w:t xml:space="preserve">   rukoo    </w:t>
      </w:r>
      <w:r>
        <w:t xml:space="preserve">   sijdah    </w:t>
      </w:r>
      <w:r>
        <w:t xml:space="preserve">   juloos    </w:t>
      </w:r>
      <w:r>
        <w:t xml:space="preserve">   adhaan    </w:t>
      </w:r>
      <w:r>
        <w:t xml:space="preserve">   iqaamah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salaah</dc:title>
  <dcterms:created xsi:type="dcterms:W3CDTF">2021-10-11T15:58:28Z</dcterms:created>
  <dcterms:modified xsi:type="dcterms:W3CDTF">2021-10-11T15:58:28Z</dcterms:modified>
</cp:coreProperties>
</file>