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salamanders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long toed    </w:t>
      </w:r>
      <w:r>
        <w:t xml:space="preserve">   northwest    </w:t>
      </w:r>
      <w:r>
        <w:t xml:space="preserve">   red hill    </w:t>
      </w:r>
      <w:r>
        <w:t xml:space="preserve">   whehrle    </w:t>
      </w:r>
      <w:r>
        <w:t xml:space="preserve">   clouded    </w:t>
      </w:r>
      <w:r>
        <w:t xml:space="preserve">   arboreal    </w:t>
      </w:r>
      <w:r>
        <w:t xml:space="preserve">   cave    </w:t>
      </w:r>
      <w:r>
        <w:t xml:space="preserve">   wandering    </w:t>
      </w:r>
      <w:r>
        <w:t xml:space="preserve">   red legged    </w:t>
      </w:r>
      <w:r>
        <w:t xml:space="preserve">   tiger    </w:t>
      </w:r>
      <w:r>
        <w:t xml:space="preserve">  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salamanders</dc:title>
  <dcterms:created xsi:type="dcterms:W3CDTF">2021-10-11T15:58:17Z</dcterms:created>
  <dcterms:modified xsi:type="dcterms:W3CDTF">2021-10-11T15:58:17Z</dcterms:modified>
</cp:coreProperties>
</file>