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sale of goods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are goods to be manufactured or produced or acquired by the seller after the making of the contract of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are goods which are already owned or possessed by the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contract of sale is made by an offer to buy or sell goods at a price and by the acceptance of such an offer : section 5 (1) , SOGO 1957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Apply only when the parties to the contract of sale have not excluded or modified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are goods which are identified and agreed on at the time a contract of sale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types of considered goods within the definition given in the SOGA 1957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are goods which are identified by description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astipulation essential to the main purpose of the contract that may give the right to repudiate the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stipulation collateral to the main purpose of the contract that may give the right to claim for damages but not the right to reject or repudiate the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 of sale may be made in writing or by word if mouth or may be implied from the conduct of the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meaning every kind of movable property other than actionable claims and money which are agreed to be severed before sale or under the contract of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contracto of sale can be classified in a number of ways under the sale of goods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the money consideration for the sale of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 of goods</dc:title>
  <dcterms:created xsi:type="dcterms:W3CDTF">2021-10-11T15:58:44Z</dcterms:created>
  <dcterms:modified xsi:type="dcterms:W3CDTF">2021-10-11T15:58:44Z</dcterms:modified>
</cp:coreProperties>
</file>