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promotion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speedy rewards membership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 one get one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valuable real estate in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 a ticket or complete a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 product in the movie We Built A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costly but most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of purchase price returned by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a skill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toy in a cereal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promotion</dc:title>
  <dcterms:created xsi:type="dcterms:W3CDTF">2021-10-11T15:58:24Z</dcterms:created>
  <dcterms:modified xsi:type="dcterms:W3CDTF">2021-10-11T15:58:24Z</dcterms:modified>
</cp:coreProperties>
</file>