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salesmen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rewards    </w:t>
      </w:r>
      <w:r>
        <w:t xml:space="preserve">   discount    </w:t>
      </w:r>
      <w:r>
        <w:t xml:space="preserve">   store    </w:t>
      </w:r>
      <w:r>
        <w:t xml:space="preserve">   prices    </w:t>
      </w:r>
      <w:r>
        <w:t xml:space="preserve">   clearance    </w:t>
      </w:r>
      <w:r>
        <w:t xml:space="preserve">   designer    </w:t>
      </w:r>
      <w:r>
        <w:t xml:space="preserve">   buy    </w:t>
      </w:r>
      <w:r>
        <w:t xml:space="preserve">   guarantee    </w:t>
      </w:r>
      <w:r>
        <w:t xml:space="preserve">   return    </w:t>
      </w:r>
      <w:r>
        <w:t xml:space="preserve">   refund    </w:t>
      </w:r>
      <w:r>
        <w:t xml:space="preserve">   savings    </w:t>
      </w:r>
      <w:r>
        <w:t xml:space="preserve">   money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salesmen</dc:title>
  <dcterms:created xsi:type="dcterms:W3CDTF">2021-10-11T15:58:34Z</dcterms:created>
  <dcterms:modified xsi:type="dcterms:W3CDTF">2021-10-11T15:58:34Z</dcterms:modified>
</cp:coreProperties>
</file>