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salle de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cahier    </w:t>
      </w:r>
      <w:r>
        <w:t xml:space="preserve">   chaise    </w:t>
      </w:r>
      <w:r>
        <w:t xml:space="preserve">   crayon    </w:t>
      </w:r>
      <w:r>
        <w:t xml:space="preserve">   fenetre    </w:t>
      </w:r>
      <w:r>
        <w:t xml:space="preserve">   gomme    </w:t>
      </w:r>
      <w:r>
        <w:t xml:space="preserve">   la porte    </w:t>
      </w:r>
      <w:r>
        <w:t xml:space="preserve">   livre    </w:t>
      </w:r>
      <w:r>
        <w:t xml:space="preserve">   pupitre    </w:t>
      </w:r>
      <w:r>
        <w:t xml:space="preserve">   stylo    </w:t>
      </w:r>
      <w:r>
        <w:t xml:space="preserve">   table bleu    </w:t>
      </w:r>
      <w:r>
        <w:t xml:space="preserve">   tableau    </w:t>
      </w:r>
      <w:r>
        <w:t xml:space="preserve">   tableau noir    </w:t>
      </w:r>
      <w:r>
        <w:t xml:space="preserve">   un fille    </w:t>
      </w:r>
      <w:r>
        <w:t xml:space="preserve">   un plafond    </w:t>
      </w:r>
      <w:r>
        <w:t xml:space="preserve">   une garcon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salle de classe</dc:title>
  <dcterms:created xsi:type="dcterms:W3CDTF">2021-10-11T15:59:48Z</dcterms:created>
  <dcterms:modified xsi:type="dcterms:W3CDTF">2021-10-11T15:59:48Z</dcterms:modified>
</cp:coreProperties>
</file>