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pencilcase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sellotape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highlighter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dictionary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board wiper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salle de classe</dc:title>
  <dcterms:created xsi:type="dcterms:W3CDTF">2021-10-11T15:58:39Z</dcterms:created>
  <dcterms:modified xsi:type="dcterms:W3CDTF">2021-10-11T15:58:39Z</dcterms:modified>
</cp:coreProperties>
</file>