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salmon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</w:tr>
    </w:tbl>
    <w:p>
      <w:pPr>
        <w:pStyle w:val="WordBankMedium"/>
      </w:pPr>
      <w:r>
        <w:t xml:space="preserve">   brain helps    </w:t>
      </w:r>
      <w:r>
        <w:t xml:space="preserve">   yum    </w:t>
      </w:r>
      <w:r>
        <w:t xml:space="preserve">   healthy    </w:t>
      </w:r>
      <w:r>
        <w:t xml:space="preserve">   2050    </w:t>
      </w:r>
      <w:r>
        <w:t xml:space="preserve">   boys    </w:t>
      </w:r>
      <w:r>
        <w:t xml:space="preserve">   girls    </w:t>
      </w:r>
      <w:r>
        <w:t xml:space="preserve">   2000    </w:t>
      </w:r>
      <w:r>
        <w:t xml:space="preserve">   calories    </w:t>
      </w:r>
      <w:r>
        <w:t xml:space="preserve">   salmon    </w:t>
      </w:r>
      <w:r>
        <w:t xml:space="preserve">   salade    </w:t>
      </w:r>
      <w:r>
        <w:t xml:space="preserve">   mongo    </w:t>
      </w:r>
      <w:r>
        <w:t xml:space="preserve">   crusted    </w:t>
      </w:r>
      <w:r>
        <w:t xml:space="preserve">   honey rosted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salmon</dc:title>
  <dcterms:created xsi:type="dcterms:W3CDTF">2021-10-11T15:59:46Z</dcterms:created>
  <dcterms:modified xsi:type="dcterms:W3CDTF">2021-10-11T15:59:46Z</dcterms:modified>
</cp:coreProperties>
</file>