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anduvo en    </w:t>
      </w:r>
      <w:r>
        <w:t xml:space="preserve">   bienvaenturado    </w:t>
      </w:r>
      <w:r>
        <w:t xml:space="preserve">   consejo    </w:t>
      </w:r>
      <w:r>
        <w:t xml:space="preserve">   de malos    </w:t>
      </w:r>
      <w:r>
        <w:t xml:space="preserve">   delicia    </w:t>
      </w:r>
      <w:r>
        <w:t xml:space="preserve">   dia y de    </w:t>
      </w:r>
      <w:r>
        <w:t xml:space="preserve">   el varon    </w:t>
      </w:r>
      <w:r>
        <w:t xml:space="preserve">   en camino de    </w:t>
      </w:r>
      <w:r>
        <w:t xml:space="preserve">   en silla de    </w:t>
      </w:r>
      <w:r>
        <w:t xml:space="preserve">   escarnecedores    </w:t>
      </w:r>
      <w:r>
        <w:t xml:space="preserve">   esta en su    </w:t>
      </w:r>
      <w:r>
        <w:t xml:space="preserve">   jehova    </w:t>
      </w:r>
      <w:r>
        <w:t xml:space="preserve">   la ley de    </w:t>
      </w:r>
      <w:r>
        <w:t xml:space="preserve">   ley medita de    </w:t>
      </w:r>
      <w:r>
        <w:t xml:space="preserve">   ni estuvo    </w:t>
      </w:r>
      <w:r>
        <w:t xml:space="preserve">   noche    </w:t>
      </w:r>
      <w:r>
        <w:t xml:space="preserve">   pecadores    </w:t>
      </w:r>
      <w:r>
        <w:t xml:space="preserve">   que no    </w:t>
      </w:r>
      <w:r>
        <w:t xml:space="preserve">   salmos uno    </w:t>
      </w:r>
      <w:r>
        <w:t xml:space="preserve">   se ha sentado    </w:t>
      </w:r>
      <w:r>
        <w:t xml:space="preserve">   sino que en    </w:t>
      </w:r>
      <w:r>
        <w:t xml:space="preserve">   uno y dos    </w:t>
      </w:r>
      <w:r>
        <w:t xml:space="preserve">   y en 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salmos </dc:title>
  <dcterms:created xsi:type="dcterms:W3CDTF">2021-10-11T15:59:12Z</dcterms:created>
  <dcterms:modified xsi:type="dcterms:W3CDTF">2021-10-11T15:59:12Z</dcterms:modified>
</cp:coreProperties>
</file>