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salt water marsh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Marshes can be found on every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oxygen levels in the marsh get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Marshes protect shorelines from 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Marshes decrease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 marshes are flooded and drained by __________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Marshes provide a home for __________ plants and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help the marsh by picking up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salt water is brought into the marshes by the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of the __________ cause a sulforous rotten egg smell.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are in the Coastal Plains.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Peat is made of decomposing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Peat is often very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marshy because the __________ may be composed of deep mud and peat.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marshes appear __________ wide.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people _________ the salt water marsh.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water marsh</dc:title>
  <dcterms:created xsi:type="dcterms:W3CDTF">2021-10-11T15:58:58Z</dcterms:created>
  <dcterms:modified xsi:type="dcterms:W3CDTF">2021-10-11T15:58:58Z</dcterms:modified>
</cp:coreProperties>
</file>