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saltwater crocodile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thing crocodiles like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see more crocodiles more land or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 birth or lay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a crocodile have spikes or feathers?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legs does a crocodile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a crocodile have sharp teeth or dull?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saltwater crocodiles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carnivore or herbivores?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average lifespan of a crocodile?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crocodiles fast or slow on 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saltwater crocodile </dc:title>
  <dcterms:created xsi:type="dcterms:W3CDTF">2021-10-11T15:58:53Z</dcterms:created>
  <dcterms:modified xsi:type="dcterms:W3CDTF">2021-10-11T15:58:53Z</dcterms:modified>
</cp:coreProperties>
</file>